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书名：你今天做苦力了吗？  日治时代东台湾阿美人的劳动力释出</w:t>
      </w:r>
    </w:p>
    <w:p>
      <w:r>
        <w:t>作者：赖昱锜著；夏黎明主编</w:t>
      </w:r>
    </w:p>
    <w:p>
      <w:r>
        <w:t>出版社：东台湾研究会</w:t>
      </w:r>
    </w:p>
    <w:p>
      <w:r>
        <w:t>出版日期：2013</w:t>
      </w:r>
    </w:p>
    <w:p>
      <w:r>
        <w:t>总页数：251</w:t>
      </w:r>
    </w:p>
    <w:p>
      <w:r>
        <w:t>更多请访问教客网: www.jiaokey.com</w:t>
      </w:r>
    </w:p>
    <w:p>
      <w:r>
        <w:t>你今天做苦力了吗？  日治时代东台湾阿美人的劳动力释出 评论地址：https://www.jiaokey.com/book/detail/13770235.html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