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有趣的英文字母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有趣的英文字母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本书出售、求购地址：https://www.jiaokey.com/book/detail/13770397.html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关键词搜索：https://www.jiaokey.com/tag/有趣的英文字母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