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书名：伴我长大经典童话  三只蝴蝶</w:t>
      </w:r>
    </w:p>
    <w:p>
      <w:r>
        <w:t>作者：季华文；朱成梁图</w:t>
      </w:r>
    </w:p>
    <w:p>
      <w:r>
        <w:t>出版社：北京：教育科学出版社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伴我长大经典童话  三只蝴蝶 评论地址：https://www.jiaokey.com/book/detail/13770433.html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