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书名：语言启蒙</w:t>
      </w:r>
    </w:p>
    <w:p>
      <w:r>
        <w:t>作者：陈长海主编；蔡玉刚文</w:t>
      </w:r>
    </w:p>
    <w:p>
      <w:r>
        <w:t>出版社：北京：中国人口出版社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语言启蒙 评论地址：https://www.jiaokey.com/book/detail/13770436.html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