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书名：巴巴爸爸搬大树</w:t>
      </w:r>
    </w:p>
    <w:p>
      <w:r>
        <w:t>作者：（法）安娜特·缇森，（法）德鲁斯·泰勒著；谢逢蓓译</w:t>
      </w:r>
    </w:p>
    <w:p>
      <w:r>
        <w:t>出版社：南宁:接力出版社,2010.06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巴巴爸爸搬大树 评论地址：https://www.jiaokey.com/book/detail/13770455.html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