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书名：宝宝语言早开发  诗歌·散文  多词句时期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出版日期：2014.10</w:t>
      </w:r>
    </w:p>
    <w:p>
      <w:r>
        <w:t>总页数：31</w:t>
      </w:r>
    </w:p>
    <w:p>
      <w:r>
        <w:t>更多请访问教客网: www.jiaokey.com</w:t>
      </w:r>
    </w:p>
    <w:p>
      <w:r>
        <w:t>宝宝语言早开发  诗歌·散文  多词句时期 评论地址：https://www.jiaokey.com/book/detail/13770461.html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