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书名：张鼎丞纪念研究文集</w:t>
      </w:r>
    </w:p>
    <w:p>
      <w:r>
        <w:t>作者：陈成里主编；张泰山副主编；王东炎执行主编；中共龙岩市委员会福建省新四军研究会编</w:t>
      </w:r>
    </w:p>
    <w:p>
      <w:r>
        <w:t>出版社：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张鼎丞纪念研究文集 评论地址：https://www.jiaokey.com/book/detail/13770707.html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