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书名：致命的风险  美国国际集团自毁警示录</w:t>
      </w:r>
    </w:p>
    <w:p>
      <w:r>
        <w:t>作者：罗迪·博伊德（RoddyBoyd）著；郭印，郑佩芸译</w:t>
      </w:r>
    </w:p>
    <w:p>
      <w:r>
        <w:t>出版社：上海:上海财经大学出版社,2014.08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致命的风险  美国国际集团自毁警示录 评论地址：https://www.jiaokey.com/book/detail/13770840.html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