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日语专业八级考试  文语法文学文化篇</w:t>
      </w:r>
    </w:p>
    <w:p>
      <w:r>
        <w:rPr>
          <w:rFonts w:ascii="宋体" w:hAnsi="宋体" w:eastAsia="宋体"/>
          <w:sz w:val="24"/>
        </w:rPr>
        <w:t>孙成岗，李先瑞总主编；吴宏，姚伟丽，刘青梅，刘雅楠本册主编；孙成岗丛书主编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日语专业八级考试  文语法文学文化篇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孙成岗，李先瑞总主编；吴宏，姚伟丽，刘青梅，刘雅楠本册主编；孙成岗丛书主编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本书出售、求购地址：https://www.jiaokey.com/book/detail/13770944.html</w:t>
      </w:r>
    </w:p>
    <w:p>
      <w:r>
        <w:t>更多相关图书推荐：https://www.jiaokey.com</w:t>
      </w:r>
    </w:p>
    <w:p>
      <w:r>
        <w:t>孙成岗，李先瑞总主编；吴宏，姚伟丽，刘青梅，刘雅楠本册主编；孙成岗丛书主编 其他作品：https://www.jiaokey.com/tag/孙成岗，李先瑞总主编；吴宏，姚伟丽，刘青梅，刘雅楠本册主编；孙成岗丛书主编.html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关键词搜索：https://www.jiaokey.com/tag/日语专业八级考试  文语法文学文化篇.html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