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  附索引  6  宋元明清卷  1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  附索引  6  宋元明清卷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本书出售、求购地址：https://www.jiaokey.com/book/detail/13770972.html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  附索引  6  宋元明清卷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