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书名：临床医学检验技术（士）应试指导及历年考点串讲  2013</w:t>
      </w:r>
    </w:p>
    <w:p>
      <w:r>
        <w:t>作者：吕世静，刘新光，孟庆勇主编；袁汉尧，侯敢，杨维青，杨志刚副主编</w:t>
      </w:r>
    </w:p>
    <w:p>
      <w:r>
        <w:t>出版社：北京：人民军医出版社</w:t>
      </w:r>
    </w:p>
    <w:p>
      <w:r>
        <w:t>出版日期：2012</w:t>
      </w:r>
    </w:p>
    <w:p>
      <w:r>
        <w:t>总页数：493</w:t>
      </w:r>
    </w:p>
    <w:p>
      <w:r>
        <w:t>更多请访问教客网: www.jiaokey.com</w:t>
      </w:r>
    </w:p>
    <w:p>
      <w:r>
        <w:t>临床医学检验技术（士）应试指导及历年考点串讲  2013 评论地址：https://www.jiaokey.com/book/detail/13771115.html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