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书名：李可临证要旨  1</w:t>
      </w:r>
    </w:p>
    <w:p>
      <w:r>
        <w:t>作者：孙其新编著</w:t>
      </w:r>
    </w:p>
    <w:p>
      <w:r>
        <w:t>出版社：北京:人民军医出版社,2015.02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李可临证要旨  1 评论地址：https://www.jiaokey.com/book/detail/13771310.html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