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书名：客家文化传承与发展协同创新中心实施方案（试行）</w:t>
      </w:r>
    </w:p>
    <w:p>
      <w:r>
        <w:t>作者：龙岩学院编</w:t>
      </w:r>
    </w:p>
    <w:p>
      <w:r>
        <w:t>出版社：龙岩学院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客家文化传承与发展协同创新中心实施方案（试行） 评论地址：https://www.jiaokey.com/book/detail/13771569.html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