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书名：客家风情  宁化石碧采风纪实</w:t>
      </w:r>
    </w:p>
    <w:p>
      <w:r>
        <w:t>作者：宋经文，林湘生主编；三明市文化局，三明市旅游局编</w:t>
      </w:r>
    </w:p>
    <w:p>
      <w:r>
        <w:t>出版社：厦门:鹭江出版社,1992.06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客家风情  宁化石碧采风纪实 评论地址：https://www.jiaokey.com/book/detail/13771570.html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