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书名：汽车电器维修理实一体化教材</w:t>
      </w:r>
    </w:p>
    <w:p>
      <w:r>
        <w:t>作者：中国汽车工程学会组织编写；王成波，忻状存，余斌立主编</w:t>
      </w:r>
    </w:p>
    <w:p>
      <w:r>
        <w:t>出版社：北京：人民交通出版社</w:t>
      </w:r>
    </w:p>
    <w:p>
      <w:r>
        <w:t>出版日期：2014</w:t>
      </w:r>
    </w:p>
    <w:p>
      <w:r>
        <w:t>总页数：166</w:t>
      </w:r>
    </w:p>
    <w:p>
      <w:r>
        <w:t>更多请访问教客网: www.jiaokey.com</w:t>
      </w:r>
    </w:p>
    <w:p>
      <w:r>
        <w:t>汽车电器维修理实一体化教材 评论地址：https://www.jiaokey.com/book/detail/13771666.html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