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书名：堕落与病态的爱：罗丽塔</w:t>
      </w:r>
    </w:p>
    <w:p>
      <w:r>
        <w:t>作者：（美）弗拉基米尔·纳博科夫著；华明，任生名译</w:t>
      </w:r>
    </w:p>
    <w:p>
      <w:r>
        <w:t>出版社：石家庄：河北人民出版社</w:t>
      </w:r>
    </w:p>
    <w:p>
      <w:r>
        <w:t>出版日期：1989</w:t>
      </w:r>
    </w:p>
    <w:p>
      <w:r>
        <w:t>总页数：351</w:t>
      </w:r>
    </w:p>
    <w:p>
      <w:r>
        <w:t>更多请访问教客网: www.jiaokey.com</w:t>
      </w:r>
    </w:p>
    <w:p>
      <w:r>
        <w:t>堕落与病态的爱：罗丽塔 评论地址：https://www.jiaokey.com/book/detail/13771690.html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