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书名：有一种到达叫出发  一个“平民化”校长的教育行走</w:t>
      </w:r>
    </w:p>
    <w:p>
      <w:r>
        <w:t>作者：刘建始著</w:t>
      </w:r>
    </w:p>
    <w:p>
      <w:r>
        <w:t>出版社：天津:天津教育出版社,2011.01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有一种到达叫出发  一个“平民化”校长的教育行走 评论地址：https://www.jiaokey.com/book/detail/13771696.html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