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书名：相信自己，终能创造奇迹  年轻企业家陈涛成功之路</w:t>
      </w:r>
    </w:p>
    <w:p>
      <w:r>
        <w:t>作者：陈涛，高健著</w:t>
      </w:r>
    </w:p>
    <w:p>
      <w:r>
        <w:t>出版社：北京：经济日报出版社</w:t>
      </w:r>
    </w:p>
    <w:p>
      <w:r>
        <w:t>出版日期：2011.05</w:t>
      </w:r>
    </w:p>
    <w:p>
      <w:r>
        <w:t>总页数：226</w:t>
      </w:r>
    </w:p>
    <w:p>
      <w:r>
        <w:t>更多请访问教客网: www.jiaokey.com</w:t>
      </w:r>
    </w:p>
    <w:p>
      <w:r>
        <w:t>相信自己，终能创造奇迹  年轻企业家陈涛成功之路 评论地址：https://www.jiaokey.com/book/detail/13771787.html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