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书名：敢拼准赢  走向成功关键性的一步</w:t>
      </w:r>
    </w:p>
    <w:p>
      <w:r>
        <w:t>作者：玲子编著</w:t>
      </w:r>
    </w:p>
    <w:p>
      <w:r>
        <w:t>出版社：北京联合出版公司,2012.01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敢拼准赢  走向成功关键性的一步 评论地址：https://www.jiaokey.com/book/detail/13771848.html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