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曾被你爱过是我最美的记忆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曾被你爱过是我最美的记忆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本书出售、求购地址：https://www.jiaokey.com/book/detail/13772010.html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关键词搜索：https://www.jiaokey.com/tag/曾被你爱过是我最美的记忆.html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