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</w:t>
      </w:r>
    </w:p>
    <w:p>
      <w:r>
        <w:t>作者：（德）BERTHOLDLANGGUTH，（比）DIRKDERIDDER，（德）TOBIASKLEINJUNG等主编；韩朝，张剑宁主译；迟放鲁，李明主审</w:t>
      </w:r>
    </w:p>
    <w:p>
      <w:r>
        <w:t>出版社：上海：上海科学技术出版社</w:t>
      </w:r>
    </w:p>
    <w:p>
      <w:r>
        <w:t>出版日期：2015</w:t>
      </w:r>
    </w:p>
    <w:p>
      <w:r>
        <w:t>总页数：654</w:t>
      </w:r>
    </w:p>
    <w:p>
      <w:r>
        <w:t>更多请访问教客网: www.jiaokey.com</w:t>
      </w:r>
    </w:p>
    <w:p>
      <w:r>
        <w:t>耳鸣 评论地址：https://www.jiaokey.com/book/detail/13772115.html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