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书名：奔跑吧！利润  成功经营企业的利润导向思维</w:t>
      </w:r>
    </w:p>
    <w:p>
      <w:r>
        <w:t>作者：陈泰宏著</w:t>
      </w:r>
    </w:p>
    <w:p>
      <w:r>
        <w:t>出版社：北京:中国财富出版社,2015.05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奔跑吧！利润  成功经营企业的利润导向思维 评论地址：https://www.jiaokey.com/book/detail/13772203.html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