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中学生模拟联合国</w:t>
      </w:r>
    </w:p>
    <w:p>
      <w:r>
        <w:rPr>
          <w:rFonts w:ascii="宋体" w:hAnsi="宋体" w:eastAsia="宋体"/>
          <w:sz w:val="24"/>
        </w:rPr>
        <w:t>陈文强，黄友供总主编；赵向波主编；吴元元，任连副主编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9321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724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9321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中学生模拟联合国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陈文强，黄友供总主编；赵向波主编；吴元元，任连副主编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活动课程-中国-教材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本书出售、求购地址：https://www.jiaokey.com/book/detail/13772446.html</w:t>
      </w:r>
    </w:p>
    <w:p>
      <w:r>
        <w:t>更多相关图书推荐：https://www.jiaokey.com</w:t>
      </w:r>
    </w:p>
    <w:p>
      <w:r>
        <w:t>陈文强，黄友供总主编；赵向波主编；吴元元，任连副主编 其他作品：https://www.jiaokey.com/tag/陈文强，黄友供总主编；赵向波主编；吴元元，任连副主编.html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关键词搜索：https://www.jiaokey.com/tag/活动课程-中国-教材.html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