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书名：锻造英语教育之链  外国语学院本科生优秀毕业论文选编  2003级-2008级</w:t>
      </w:r>
    </w:p>
    <w:p>
      <w:r>
        <w:t>作者：李燕主编；张建群，唐敏，周永涛，梁理副主编</w:t>
      </w:r>
    </w:p>
    <w:p>
      <w:r>
        <w:t>出版社：成都：西南交通大学出版社</w:t>
      </w:r>
    </w:p>
    <w:p>
      <w:r>
        <w:t>出版日期：2013.09</w:t>
      </w:r>
    </w:p>
    <w:p>
      <w:r>
        <w:t>总页数：196</w:t>
      </w:r>
    </w:p>
    <w:p>
      <w:r>
        <w:t>更多请访问教客网: www.jiaokey.com</w:t>
      </w:r>
    </w:p>
    <w:p>
      <w:r>
        <w:t>锻造英语教育之链  外国语学院本科生优秀毕业论文选编  2003级-2008级 评论地址：https://www.jiaokey.com/book/detail/13772476.html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