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幼儿情感教育  1  窗台上的蒲公英  3-6岁</w:t>
      </w:r>
    </w:p>
    <w:p>
      <w:r>
        <w:rPr>
          <w:rFonts w:ascii="宋体" w:hAnsi="宋体" w:eastAsia="宋体"/>
          <w:sz w:val="24"/>
        </w:rPr>
        <w:t>子帆编著；张静绘图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幼儿情感教育  1  窗台上的蒲公英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子帆编著；张静绘图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本书出售、求购地址：https://www.jiaokey.com/book/detail/13772602.html</w:t>
      </w:r>
    </w:p>
    <w:p>
      <w:r>
        <w:t>更多相关图书推荐：https://www.jiaokey.com</w:t>
      </w:r>
    </w:p>
    <w:p>
      <w:r>
        <w:t>子帆编著；张静绘图 其他作品：https://www.jiaokey.com/tag/子帆编著；张静绘图.html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关键词搜索：https://www.jiaokey.com/tag/幼儿情感教育  1  窗台上的蒲公英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