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书名：小小暖房子·骨碌骨碌系列  哧溜哧溜</w:t>
      </w:r>
    </w:p>
    <w:p>
      <w:r>
        <w:t>作者：（日）新井洋行文·图，彭懿译</w:t>
      </w:r>
    </w:p>
    <w:p>
      <w:r>
        <w:t>出版社：云南出版集团公司,2014.08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小小暖房子·骨碌骨碌系列  哧溜哧溜 评论地址：https://www.jiaokey.com/book/detail/13772612.html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