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书名：我的第一套社交书  小兔子交了新朋友</w:t>
      </w:r>
    </w:p>
    <w:p>
      <w:r>
        <w:t>作者：（美）杰夫·迪纳多著；（美）珍妮·&lt;font color=Red&gt;郝&lt;/font&gt;绘；陆洪炜译</w:t>
      </w:r>
    </w:p>
    <w:p>
      <w:r>
        <w:t>出版社：广州:新世纪出版社,2015.06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我的第一套社交书  小兔子交了新朋友 评论地址：https://www.jiaokey.com/book/detail/13772630.html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