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书名：伏尔泰小巷之谜  3  弗拉芒画像神秘案件</w:t>
      </w:r>
    </w:p>
    <w:p>
      <w:r>
        <w:t>作者：（意）帕多文尼高·巴卡拉里奥，（意）亚利桑德罗·伽提著；崔月译</w:t>
      </w:r>
    </w:p>
    <w:p>
      <w:r>
        <w:t>出版社：北京:华夏出版社,2015.03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伏尔泰小巷之谜  3  弗拉芒画像神秘案件 评论地址：https://www.jiaokey.com/book/detail/13772685.html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