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书名：他是谁？  探寻真实的鲍勃·迪伦</w:t>
      </w:r>
    </w:p>
    <w:p>
      <w:r>
        <w:t>作者：（英）戴维·道尔顿著；郝巍译</w:t>
      </w:r>
    </w:p>
    <w:p>
      <w:r>
        <w:t>出版社：桂林：广西师范大学出版社</w:t>
      </w:r>
    </w:p>
    <w:p>
      <w:r>
        <w:t>出版日期：2015</w:t>
      </w:r>
    </w:p>
    <w:p>
      <w:r>
        <w:t>总页数：414</w:t>
      </w:r>
    </w:p>
    <w:p>
      <w:r>
        <w:t>更多请访问教客网: www.jiaokey.com</w:t>
      </w:r>
    </w:p>
    <w:p>
      <w:r>
        <w:t>他是谁？  探寻真实的鲍勃·迪伦 评论地址：https://www.jiaokey.com/book/detail/13772924.html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