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</w:t>
      </w:r>
    </w:p>
    <w:p>
      <w:r>
        <w:t>作者：（法）阿尔贝·加缪著；李玉民译</w:t>
      </w:r>
    </w:p>
    <w:p>
      <w:r>
        <w:t>出版社：北京:中国友谊出版公司,2015.06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鼠疫 评论地址：https://www.jiaokey.com/book/detail/13773014.html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