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作者：（英）阿·柯南道尔著；路旦俊等译</w:t>
      </w:r>
    </w:p>
    <w:p>
      <w:r>
        <w:t>出版社：广州:花城出版社,2015.02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福尔摩斯探案集 评论地址：https://www.jiaokey.com/book/detail/13773045.html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