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书名：尤利西斯导读</w:t>
      </w:r>
    </w:p>
    <w:p>
      <w:r>
        <w:t>作者：陈恕著</w:t>
      </w:r>
    </w:p>
    <w:p>
      <w:r>
        <w:t>出版社：哈尔滨:北方文艺出版社,2015.07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尤利西斯导读 评论地址：https://www.jiaokey.com/book/detail/13773074.html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