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书名：故宫的风花雪月  破译古典书画的生命密码</w:t>
      </w:r>
    </w:p>
    <w:p>
      <w:r>
        <w:t>作者：祝勇著</w:t>
      </w:r>
    </w:p>
    <w:p>
      <w:r>
        <w:t>出版社：北京:东方出版社,2015.06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故宫的风花雪月  破译古典书画的生命密码 评论地址：https://www.jiaokey.com/book/detail/13773087.html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