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3</w:t>
      </w:r>
    </w:p>
    <w:p>
      <w:r>
        <w:t>作者：（日）支仓冻砂著；（日）锅岛哲弘绘；TOMO译</w:t>
      </w:r>
    </w:p>
    <w:p>
      <w:r>
        <w:t>出版社：昆明:云南美术出版社,2015.06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梦沉玛德拉  3 评论地址：https://www.jiaokey.com/book/detail/13773088.html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