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书名：泰语+英语</w:t>
      </w:r>
    </w:p>
    <w:p>
      <w:r>
        <w:t>作者：赵涛，孟俊一，（泰）魏凤娥编著</w:t>
      </w:r>
    </w:p>
    <w:p>
      <w:r>
        <w:t>出版社：北京:中国旅游出版社,2015.06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泰语+英语 评论地址：https://www.jiaokey.com/book/detail/13773095.html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