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理解脑：新的学习科学的诞生</w:t>
      </w:r>
    </w:p>
    <w:p>
      <w:r>
        <w:rPr>
          <w:rFonts w:ascii="宋体" w:hAnsi="宋体" w:eastAsia="宋体"/>
          <w:sz w:val="24"/>
        </w:rPr>
        <w:t>经济合作与发展组织编写；周加仙等译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理解脑：新的学习科学的诞生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经济合作与发展组织编写；周加仙等译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本书出售、求购地址：https://www.jiaokey.com/book/detail/13773271.html</w:t>
      </w:r>
    </w:p>
    <w:p>
      <w:r>
        <w:t>更多相关图书推荐：https://www.jiaokey.com</w:t>
      </w:r>
    </w:p>
    <w:p>
      <w:r>
        <w:t>经济合作与发展组织编写；周加仙等译 其他作品：https://www.jiaokey.com/tag/经济合作与发展组织编写；周加仙等译.html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关键词搜索：https://www.jiaokey.com/tag/理解脑：新的学习科学的诞生.html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