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书名：泸沽湖地域人居环境文化演进</w:t>
      </w:r>
    </w:p>
    <w:p>
      <w:r>
        <w:t>作者：黄耘著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泸沽湖地域人居环境文化演进 评论地址：https://www.jiaokey.com/book/detail/13773322.html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