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动物凶猛  3  迷你毒虫</w:t>
      </w:r>
    </w:p>
    <w:p>
      <w:r>
        <w:rPr>
          <w:rFonts w:ascii="宋体" w:hAnsi="宋体" w:eastAsia="宋体"/>
          <w:sz w:val="24"/>
        </w:rPr>
        <w:t>（英）卡米拉·德·拉·贝杜瓦耶（Camilla de la Bedoyere）著；黄缇萦译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动物凶猛  3  迷你毒虫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（英）卡米拉·德·拉·贝杜瓦耶（Camilla de la Bedoyere）著；黄缇萦译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本书出售、求购地址：https://www.jiaokey.com/book/detail/13773441.html</w:t>
      </w:r>
    </w:p>
    <w:p>
      <w:r>
        <w:t>更多相关图书推荐：https://www.jiaokey.com</w:t>
      </w:r>
    </w:p>
    <w:p>
      <w:r>
        <w:t>（英）卡米拉·德·拉·贝杜瓦耶（Camilla de la Bedoyere）著；黄缇萦译 其他作品：https://www.jiaokey.com/tag/（英）卡米拉·德·拉·贝杜瓦耶（Camilla de la Bedoyere）著；黄缇萦译.html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关键词搜索：https://www.jiaokey.com/tag/动物凶猛  3  迷你毒虫.html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