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书名：医院标准化管理体系建设与应用</w:t>
      </w:r>
    </w:p>
    <w:p>
      <w:r>
        <w:t>作者：李书章主编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总页数：420</w:t>
      </w:r>
    </w:p>
    <w:p>
      <w:r>
        <w:t>更多请访问教客网: www.jiaokey.com</w:t>
      </w:r>
    </w:p>
    <w:p>
      <w:r>
        <w:t>医院标准化管理体系建设与应用 评论地址：https://www.jiaokey.com/book/detail/13773491.html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