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书名：从经典话养心  中医养生观在心血管疾病中的应用</w:t>
      </w:r>
    </w:p>
    <w:p>
      <w:r>
        <w:t>作者：王凤荣，杨关林主编；郑娴，王帅，李文杰副主编</w:t>
      </w:r>
    </w:p>
    <w:p>
      <w:r>
        <w:t>出版社：沈阳：辽宁科学技术出版社</w:t>
      </w:r>
    </w:p>
    <w:p>
      <w:r>
        <w:t>出版日期：2015.02</w:t>
      </w:r>
    </w:p>
    <w:p>
      <w:r>
        <w:t>总页数：218</w:t>
      </w:r>
    </w:p>
    <w:p>
      <w:r>
        <w:t>更多请访问教客网: www.jiaokey.com</w:t>
      </w:r>
    </w:p>
    <w:p>
      <w:r>
        <w:t>从经典话养心  中医养生观在心血管疾病中的应用 评论地址：https://www.jiaokey.com/book/detail/13773501.html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