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书名：一面墙的魅力风格背景墙设计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一面墙的魅力风格背景墙设计 评论地址：https://www.jiaokey.com/book/detail/13773744.html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