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第6卷  铁路之光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李逢蕊集  第6卷  铁路之光 评论地址：https://www.jiaokey.com/book/detail/13773811.html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