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书名：天堑变通途  闽西铁路建设纪实</w:t>
      </w:r>
    </w:p>
    <w:p>
      <w:r>
        <w:t>作者：福建省龙岩市铁路筹建办主编；俞开祥编审；李文钎，邓小莉，范伯全，朱裕森编辑；朱裕森，范伯全摄影</w:t>
      </w:r>
    </w:p>
    <w:p>
      <w:r>
        <w:t>出版社：福建省龙岩市铁路筹建办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天堑变通途  闽西铁路建设纪实 评论地址：https://www.jiaokey.com/book/detail/13773900.html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