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书名：巅峰阅读文库  月亮洒在花床上</w:t>
      </w:r>
    </w:p>
    <w:p>
      <w:r>
        <w:t>作者：许萍萍著</w:t>
      </w:r>
    </w:p>
    <w:p>
      <w:r>
        <w:t>出版社：天津:天津人民出版社,2012.05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巅峰阅读文库  月亮洒在花床上 评论地址：https://www.jiaokey.com/book/detail/13774066.html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