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中国通史悬疑档案  第3册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中国通史悬疑档案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本书出售、求购地址：https://www.jiaokey.com/book/detail/13774072.html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关键词搜索：https://www.jiaokey.com/tag/中国通史悬疑档案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