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公路路面机械装备与使用技术（公路机械化施工技术、工程机械运用与维护专业用）</w:t>
      </w:r>
    </w:p>
    <w:p>
      <w:r>
        <w:rPr>
          <w:rFonts w:ascii="宋体" w:hAnsi="宋体" w:eastAsia="宋体"/>
          <w:sz w:val="24"/>
        </w:rPr>
        <w:t>李光林，刘波主编；许光君，付玉峰副主编；闰佐延主审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公路路面机械装备与使用技术（公路机械化施工技术、工程机械运用与维护专业用）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李光林，刘波主编；许光君，付玉峰副主编；闰佐延主审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本书出售、求购地址：https://www.jiaokey.com/book/detail/13774131.html</w:t>
      </w:r>
    </w:p>
    <w:p>
      <w:r>
        <w:t>更多相关图书推荐：https://www.jiaokey.com</w:t>
      </w:r>
    </w:p>
    <w:p>
      <w:r>
        <w:t>李光林，刘波主编；许光君，付玉峰副主编；闰佐延主审 其他作品：https://www.jiaokey.com/tag/李光林，刘波主编；许光君，付玉峰副主编；闰佐延主审.html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关键词搜索：https://www.jiaokey.com/tag/公路路面机械装备与使用技术（公路机械化施工技术、工程机械运用与维护专业用）.html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