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书名：寇准的故事</w:t>
      </w:r>
    </w:p>
    <w:p>
      <w:r>
        <w:t>作者：戴启忠，钟秀林编著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寇准的故事 评论地址：https://www.jiaokey.com/book/detail/13774180.html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