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书名：三峡丛书  从七把瓦刀到亿万富翁</w:t>
      </w:r>
    </w:p>
    <w:p>
      <w:r>
        <w:t>作者：陈红灿著</w:t>
      </w:r>
    </w:p>
    <w:p>
      <w:r>
        <w:t>出版社：长春：吉林人民出版社</w:t>
      </w:r>
    </w:p>
    <w:p>
      <w:r>
        <w:t>出版日期：1995.01</w:t>
      </w:r>
    </w:p>
    <w:p>
      <w:r>
        <w:t>总页数：241</w:t>
      </w:r>
    </w:p>
    <w:p>
      <w:r>
        <w:t>更多请访问教客网: www.jiaokey.com</w:t>
      </w:r>
    </w:p>
    <w:p>
      <w:r>
        <w:t>三峡丛书  从七把瓦刀到亿万富翁 评论地址：https://www.jiaokey.com/book/detail/13774195.html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