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书名：女儿寨笔记</w:t>
      </w:r>
    </w:p>
    <w:p>
      <w:r>
        <w:t>作者：甘茂华</w:t>
      </w:r>
    </w:p>
    <w:p>
      <w:r>
        <w:t>出版社：北京:中国三峡出版社,1996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女儿寨笔记 评论地址：https://www.jiaokey.com/book/detail/13774199.html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