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书名：《远安风情》系列丛书  沮出荆山</w:t>
      </w:r>
    </w:p>
    <w:p>
      <w:r>
        <w:t>作者：《&lt;font color=Red&gt;沮&lt;/font&gt;出荆山》编纂委员会编</w:t>
      </w:r>
    </w:p>
    <w:p>
      <w:r>
        <w:t>出版社：远安县东巨印刷厂,2011.09</w:t>
      </w:r>
    </w:p>
    <w:p>
      <w:r>
        <w:t>出版日期：</w:t>
      </w:r>
    </w:p>
    <w:p>
      <w:r>
        <w:t>总页数：268</w:t>
      </w:r>
    </w:p>
    <w:p>
      <w:r>
        <w:t>更多请访问教客网: www.jiaokey.com</w:t>
      </w:r>
    </w:p>
    <w:p>
      <w:r>
        <w:t>《远安风情》系列丛书  沮出荆山 评论地址：https://www.jiaokey.com/book/detail/13774299.html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